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慢性病疾病负担研究理论与实践</w:t>
      </w:r>
    </w:p>
    <w:p>
      <w:r>
        <w:rPr>
          <w:rFonts w:ascii="宋体" w:hAnsi="宋体" w:eastAsia="宋体"/>
          <w:sz w:val="24"/>
        </w:rPr>
        <w:t>蔡乐主编；何建辉，赵科颖，崔文龙副主编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慢性病疾病负担研究理论与实践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蔡乐主编；何建辉，赵科颖，崔文龙副主编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本书出售、求购地址：https://www.jiaokey.com/book/detail/14152377.html</w:t>
      </w:r>
    </w:p>
    <w:p>
      <w:r>
        <w:t>更多相关图书推荐：https://www.jiaokey.com</w:t>
      </w:r>
    </w:p>
    <w:p>
      <w:r>
        <w:t>蔡乐主编；何建辉，赵科颖，崔文龙副主编 其他作品：https://www.jiaokey.com/tag/蔡乐主编；何建辉，赵科颖，崔文龙副主编.html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关键词搜索：https://www.jiaokey.com/tag/慢性病疾病负担研究理论与实践.html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