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书名：四分律删补随机羯磨疏济缘记校释  第3册</w:t>
      </w:r>
    </w:p>
    <w:p>
      <w:r>
        <w:t>作者：道宣律师撰疏；元照律师撰记；学诚法师校释</w:t>
      </w:r>
    </w:p>
    <w:p>
      <w:r>
        <w:t>出版社：北京:宗教文化出版社,2015.08</w:t>
      </w:r>
    </w:p>
    <w:p>
      <w:r>
        <w:t>出版日期：</w:t>
      </w:r>
    </w:p>
    <w:p>
      <w:r>
        <w:t>总页数：986</w:t>
      </w:r>
    </w:p>
    <w:p>
      <w:r>
        <w:t>更多请访问教客网: www.jiaokey.com</w:t>
      </w:r>
    </w:p>
    <w:p>
      <w:r>
        <w:t>四分律删补随机羯磨疏济缘记校释  第3册 评论地址：https://www.jiaokey.com/book/detail/14152363.html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