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行走的科学故事系列丛书  机器人上战场</w:t>
      </w:r>
    </w:p>
    <w:p>
      <w:r>
        <w:rPr>
          <w:rFonts w:ascii="宋体" w:hAnsi="宋体" w:eastAsia="宋体"/>
          <w:sz w:val="24"/>
        </w:rPr>
        <w:t>陈晓东，梁飞，赵天骄等著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行走的科学故事系列丛书  机器人上战场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陈晓东，梁飞，赵天骄等著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本书出售、求购地址：https://www.jiaokey.com/book/detail/14152348.html</w:t>
      </w:r>
    </w:p>
    <w:p>
      <w:r>
        <w:t>更多相关图书推荐：https://www.jiaokey.com</w:t>
      </w:r>
    </w:p>
    <w:p>
      <w:r>
        <w:t>陈晓东，梁飞，赵天骄等著 其他作品：https://www.jiaokey.com/tag/陈晓东，梁飞，赵天骄等著.html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关键词搜索：https://www.jiaokey.com/tag/行走的科学故事系列丛书  机器人上战场.html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