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书名：看见梦想的力量  2013台湾星云大师广东行</w:t>
      </w:r>
    </w:p>
    <w:p>
      <w:r>
        <w:t>作者：任海鹰著</w:t>
      </w:r>
    </w:p>
    <w:p>
      <w:r>
        <w:t>出版社：广州:羊城晚报出版社,2014.08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看见梦想的力量  2013台湾星云大师广东行 评论地址：https://www.jiaokey.com/book/detail/14152330.html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