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书名：人体经络穴位使用全书  解开藏在人体里的健康密码  图文白金版</w:t>
      </w:r>
    </w:p>
    <w:p>
      <w:r>
        <w:t>作者：孙健编著</w:t>
      </w:r>
    </w:p>
    <w:p>
      <w:r>
        <w:t>出版社：北京：中医古籍出版社</w:t>
      </w:r>
    </w:p>
    <w:p>
      <w:r>
        <w:t>出版日期：2016</w:t>
      </w:r>
    </w:p>
    <w:p>
      <w:r>
        <w:t>总页数：596</w:t>
      </w:r>
    </w:p>
    <w:p>
      <w:r>
        <w:t>更多请访问教客网: www.jiaokey.com</w:t>
      </w:r>
    </w:p>
    <w:p>
      <w:r>
        <w:t>人体经络穴位使用全书  解开藏在人体里的健康密码  图文白金版 评论地址：https://www.jiaokey.com/book/detail/14152306.html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