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固体中能量电子的输运  计算机仿真及其在材料分析和表征中的应用</w:t>
      </w:r>
    </w:p>
    <w:p>
      <w:r>
        <w:rPr>
          <w:rFonts w:ascii="宋体" w:hAnsi="宋体" w:eastAsia="宋体"/>
          <w:sz w:val="24"/>
        </w:rPr>
        <w:t>（意）毛里奇奥·戴普瑞（Maurizio Dapor）著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固体中能量电子的输运  计算机仿真及其在材料分析和表征中的应用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（意）毛里奇奥·戴普瑞（Maurizio Dapor）著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本书出售、求购地址：https://www.jiaokey.com/book/detail/14152273.html</w:t>
      </w:r>
    </w:p>
    <w:p>
      <w:r>
        <w:t>更多相关图书推荐：https://www.jiaokey.com</w:t>
      </w:r>
    </w:p>
    <w:p>
      <w:r>
        <w:t>（意）毛里奇奥·戴普瑞（Maurizio Dapor）著 其他作品：https://www.jiaokey.com/tag/（意）毛里奇奥·戴普瑞（Maurizio Dapor）著.html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关键词搜索：https://www.jiaokey.com/tag/固体中能量电子的输运  计算机仿真及其在材料分析和表征中的应用.html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