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书名：巴尔加斯·略萨作品系列  卑微的英雄  珍藏版</w:t>
      </w:r>
    </w:p>
    <w:p>
      <w:r>
        <w:t>作者：马里奥·巴尔加斯·&lt;font color=Red&gt;略&lt;/font&gt;萨著；莫娅妮译</w:t>
      </w:r>
    </w:p>
    <w:p>
      <w:r>
        <w:t>出版社：上海:上海文艺出版社,2016.12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巴尔加斯·略萨作品系列  卑微的英雄  珍藏版 评论地址：https://www.jiaokey.com/book/detail/14152245.html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