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书名：三生三世十里桃花  纪念版</w:t>
      </w:r>
    </w:p>
    <w:p>
      <w:r>
        <w:t>作者：唐七</w:t>
      </w:r>
    </w:p>
    <w:p>
      <w:r>
        <w:t>出版社：长沙：湖南文艺出版社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三生三世十里桃花  纪念版 评论地址：https://www.jiaokey.com/book/detail/14152241.html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