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物联网动态重构与协作通信技术</w:t>
      </w:r>
    </w:p>
    <w:p>
      <w:r>
        <w:rPr>
          <w:rFonts w:ascii="宋体" w:hAnsi="宋体" w:eastAsia="宋体"/>
          <w:sz w:val="24"/>
        </w:rPr>
        <w:t>张德干，李涛，李骏著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物联网动态重构与协作通信技术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张德干，李涛，李骏著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本书出售、求购地址：https://www.jiaokey.com/book/detail/14152240.html</w:t>
      </w:r>
    </w:p>
    <w:p>
      <w:r>
        <w:t>更多相关图书推荐：https://www.jiaokey.com</w:t>
      </w:r>
    </w:p>
    <w:p>
      <w:r>
        <w:t>张德干，李涛，李骏著 其他作品：https://www.jiaokey.com/tag/张德干，李涛，李骏著.html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关键词搜索：https://www.jiaokey.com/tag/物联网动态重构与协作通信技术.html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