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预测分析  R语言实现</w:t>
      </w:r>
    </w:p>
    <w:p>
      <w:r>
        <w:rPr>
          <w:rFonts w:ascii="宋体" w:hAnsi="宋体" w:eastAsia="宋体"/>
          <w:sz w:val="24"/>
        </w:rPr>
        <w:t>（希）鲁伊·米格尔·福特（Rui Miguel Forte）著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预测分析  R语言实现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（希）鲁伊·米格尔·福特（Rui Miguel Forte）著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本书出售、求购地址：https://www.jiaokey.com/book/detail/14152238.html</w:t>
      </w:r>
    </w:p>
    <w:p>
      <w:r>
        <w:t>更多相关图书推荐：https://www.jiaokey.com</w:t>
      </w:r>
    </w:p>
    <w:p>
      <w:r>
        <w:t>（希）鲁伊·米格尔·福特（Rui Miguel Forte）著 其他作品：https://www.jiaokey.com/tag/（希）鲁伊·米格尔·福特（Rui Miguel Forte）著.html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关键词搜索：https://www.jiaokey.com/tag/预测分析  R语言实现.html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