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记忆的战略  国家认同建构中的修辞维度</w:t>
      </w:r>
    </w:p>
    <w:p>
      <w:r>
        <w:rPr>
          <w:rFonts w:ascii="宋体" w:hAnsi="宋体" w:eastAsia="宋体"/>
          <w:sz w:val="24"/>
        </w:rPr>
        <w:t>（美）M.莱恩·布鲁纳著；蓝胤淇译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记忆的战略  国家认同建构中的修辞维度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（美）M.莱恩·布鲁纳著；蓝胤淇译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本书出售、求购地址：https://www.jiaokey.com/book/detail/14152229.html</w:t>
      </w:r>
    </w:p>
    <w:p>
      <w:r>
        <w:t>更多相关图书推荐：https://www.jiaokey.com</w:t>
      </w:r>
    </w:p>
    <w:p>
      <w:r>
        <w:t>（美）M.莱恩·布鲁纳著；蓝胤淇译 其他作品：https://www.jiaokey.com/tag/（美）M.莱恩·布鲁纳著；蓝胤淇译.html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关键词搜索：https://www.jiaokey.com/tag/记忆的战略  国家认同建构中的修辞维度.html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