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只怪众生太美丽  从金庸江湖中读出的现实人生</w:t>
      </w:r>
    </w:p>
    <w:p>
      <w:r>
        <w:rPr>
          <w:rFonts w:ascii="宋体" w:hAnsi="宋体" w:eastAsia="宋体"/>
          <w:sz w:val="24"/>
        </w:rPr>
        <w:t>西湘著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只怪众生太美丽  从金庸江湖中读出的现实人生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本书出售、求购地址：https://www.jiaokey.com/book/detail/14152224.html</w:t>
      </w:r>
    </w:p>
    <w:p>
      <w:r>
        <w:t>更多相关图书推荐：https://www.jiaokey.com</w:t>
      </w:r>
    </w:p>
    <w:p>
      <w:r>
        <w:t>西湘著 其他作品：https://www.jiaokey.com/tag/西湘著.html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关键词搜索：https://www.jiaokey.com/tag/只怪众生太美丽  从金庸江湖中读出的现实人生.html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