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医案医话医论  罗谦甫治验案</w:t>
      </w:r>
    </w:p>
    <w:p>
      <w:r>
        <w:t>作者：（元）罗天益著；&lt;font color=Red&gt;裘&lt;/font&gt;庆元辑；宋珍民，王妮校注</w:t>
      </w:r>
    </w:p>
    <w:p>
      <w:r>
        <w:t>出版社：北京:中国中医药出版社,2015.12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中国古医籍整理丛书  医案医话医论  罗谦甫治验案 评论地址：https://www.jiaokey.com/book/detail/14152211.html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