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系统架构  复杂系统的产品设计与开发</w:t>
      </w:r>
    </w:p>
    <w:p>
      <w:r>
        <w:rPr>
          <w:rFonts w:ascii="宋体" w:hAnsi="宋体" w:eastAsia="宋体"/>
          <w:sz w:val="24"/>
        </w:rPr>
        <w:t>（美）爱德华·克劳利，布鲁斯·卡梅隆，丹尼尔·塞尔瓦著；爱飞翔译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系统架构  复杂系统的产品设计与开发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（美）爱德华·克劳利，布鲁斯·卡梅隆，丹尼尔·塞尔瓦著；爱飞翔译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本书出售、求购地址：https://www.jiaokey.com/book/detail/14152210.html</w:t>
      </w:r>
    </w:p>
    <w:p>
      <w:r>
        <w:t>更多相关图书推荐：https://www.jiaokey.com</w:t>
      </w:r>
    </w:p>
    <w:p>
      <w:r>
        <w:t>（美）爱德华·克劳利，布鲁斯·卡梅隆，丹尼尔·塞尔瓦著；爱飞翔译 其他作品：https://www.jiaokey.com/tag/（美）爱德华·克劳利，布鲁斯·卡梅隆，丹尼尔·塞尔瓦著；爱飞翔译.html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关键词搜索：https://www.jiaokey.com/tag/系统架构  复杂系统的产品设计与开发.html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