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风起青萍  纪念典藏版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风起青萍  纪念典藏版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本书出售、求购地址：https://www.jiaokey.com/book/detail/14152205.html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关键词搜索：https://www.jiaokey.com/tag/风起青萍  纪念典藏版.html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