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原理与方法  习题与案例指南  第6版</w:t>
      </w:r>
    </w:p>
    <w:p>
      <w:r>
        <w:rPr>
          <w:rFonts w:ascii="宋体" w:hAnsi="宋体" w:eastAsia="宋体"/>
          <w:sz w:val="24"/>
        </w:rPr>
        <w:t>周三多，贾良定著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原理与方法  习题与案例指南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周三多，贾良定著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本书出售、求购地址：https://www.jiaokey.com/book/detail/14152065.html</w:t>
      </w:r>
    </w:p>
    <w:p>
      <w:r>
        <w:t>更多相关图书推荐：https://www.jiaokey.com</w:t>
      </w:r>
    </w:p>
    <w:p>
      <w:r>
        <w:t>周三多，贾良定著 其他作品：https://www.jiaokey.com/tag/周三多，贾良定著.html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  原理与方法  习题与案例指南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