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鼓掌员的荣誉：陈伯吹儿童文学奖得奖作品集刊.17-18</w:t>
      </w:r>
    </w:p>
    <w:p>
      <w:r>
        <w:rPr>
          <w:rFonts w:ascii="宋体" w:hAnsi="宋体" w:eastAsia="宋体"/>
          <w:sz w:val="24"/>
        </w:rPr>
        <w:t>张之路等编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鼓掌员的荣誉：陈伯吹儿童文学奖得奖作品集刊.17-18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本书出售、求购地址：https://www.jiaokey.com/book/detail/14152044.html</w:t>
      </w:r>
    </w:p>
    <w:p>
      <w:r>
        <w:t>更多相关图书推荐：https://www.jiaokey.com</w:t>
      </w:r>
    </w:p>
    <w:p>
      <w:r>
        <w:t>张之路等编 其他作品：https://www.jiaokey.com/tag/张之路等编.html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关键词搜索：https://www.jiaokey.com/tag/鼓掌员的荣誉：陈伯吹儿童文学奖得奖作品集刊.17-18.html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