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书名：陈伯吹儿童文学基金委员会  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陈伯吹儿童文学基金委员会  简介 评论地址：https://www.jiaokey.com/book/detail/14152030.html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