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作者：（美国）鲍姆</w:t>
      </w:r>
    </w:p>
    <w:p>
      <w:r>
        <w:t>出版社：上海科技出版社,1996.12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绿野仙踪 评论地址：https://www.jiaokey.com/book/detail/14152006.html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