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小青虫的梦  中班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小青虫的梦  中班  上 评论地址：https://www.jiaokey.com/book/detail/14151729.html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