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鉴赏与教学  大班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在体验中成长幼儿园及家庭综合教育资源  鉴赏与教学  大班  上 评论地址：https://www.jiaokey.com/book/detail/14151727.html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