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想躲进冰箱的雪人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想躲进冰箱的雪人  大班  上 评论地址：https://www.jiaokey.com/book/detail/14151724.html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