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泮林金辉</w:t>
      </w:r>
    </w:p>
    <w:p>
      <w:r>
        <w:t>作者：酉阳县民文学集成领导小组办公室</w:t>
      </w:r>
    </w:p>
    <w:p>
      <w:r>
        <w:t>出版社：1987.10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中国民间文学集成  泮林金辉 评论地址：https://www.jiaokey.com/book/detail/14151658.html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