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书名：经络组学猜想  探索经络组学及其在e健康中的应用</w:t>
      </w:r>
    </w:p>
    <w:p>
      <w:r>
        <w:t>作者：赵红编著</w:t>
      </w:r>
    </w:p>
    <w:p>
      <w:r>
        <w:t>出版社：广州:广东科技出版社,2015.01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经络组学猜想  探索经络组学及其在e健康中的应用 评论地址：https://www.jiaokey.com/book/detail/14151623.html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