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本草药品实地之观察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本草药品实地之观察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本书出售、求购地址：https://www.jiaokey.com/book/detail/14151601.html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本草药品实地之观察.html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