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中国新本草图志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中国新本草图志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本书出售、求购地址：https://www.jiaokey.com/book/detail/14151600.html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中国新本草图志.html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