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中西温热串解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中西温热串解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本书出售、求购地址：https://www.jiaokey.com/book/detail/14151593.html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中西温热串解.html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