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经方实验录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经方实验录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本书出售、求购地址：https://www.jiaokey.com/book/detail/14151592.html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关键词搜索：https://www.jiaokey.com/tag/民国名医著作精华  经方实验录.html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