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增订俗伤寒论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增订俗伤寒论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本书出售、求购地址：https://www.jiaokey.com/book/detail/14151590.html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增订俗伤寒论.html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