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全国名医验案类编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全国名医验案类编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本书出售、求购地址：https://www.jiaokey.com/book/detail/14151589.html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全国名医验案类编.html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