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医学衷中参西录处方学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医学衷中参西录处方学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本书出售、求购地址：https://www.jiaokey.com/book/detail/14151586.html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医学衷中参西录处方学.html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