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书名：热爱家乡丛书  武陵古州  酉阳</w:t>
      </w:r>
    </w:p>
    <w:p>
      <w:r>
        <w:t>作者：酉阳土家苗族自治县教育委员会主编</w:t>
      </w:r>
    </w:p>
    <w:p>
      <w:r>
        <w:t>出版社：成都：成都科技大学出版社</w:t>
      </w:r>
    </w:p>
    <w:p>
      <w:r>
        <w:t>出版日期：1993.08</w:t>
      </w:r>
    </w:p>
    <w:p>
      <w:r>
        <w:t>总页数：195</w:t>
      </w:r>
    </w:p>
    <w:p>
      <w:r>
        <w:t>更多请访问教客网: www.jiaokey.com</w:t>
      </w:r>
    </w:p>
    <w:p>
      <w:r>
        <w:t>热爱家乡丛书  武陵古州  酉阳 评论地址：https://www.jiaokey.com/book/detail/14151561.html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