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显微镜下论乾坤  关于少数民族地区义务教育问题的思考</w:t>
      </w:r>
    </w:p>
    <w:p>
      <w:r>
        <w:rPr>
          <w:rFonts w:ascii="宋体" w:hAnsi="宋体" w:eastAsia="宋体"/>
          <w:sz w:val="24"/>
        </w:rPr>
        <w:t>石甜著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显微镜下论乾坤  关于少数民族地区义务教育问题的思考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本书出售、求购地址：https://www.jiaokey.com/book/detail/14151538.html</w:t>
      </w:r>
    </w:p>
    <w:p>
      <w:r>
        <w:t>更多相关图书推荐：https://www.jiaokey.com</w:t>
      </w:r>
    </w:p>
    <w:p>
      <w:r>
        <w:t>石甜著 其他作品：https://www.jiaokey.com/tag/石甜著.html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关键词搜索：https://www.jiaokey.com/tag/显微镜下论乾坤  关于少数民族地区义务教育问题的思考.html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