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爱说故事的熊猫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爱说故事的熊猫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本书出售、求购地址：https://www.jiaokey.com/book/detail/14151514.html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关键词搜索：https://www.jiaokey.com/tag/爱说故事的熊猫.html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