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书名：小蓝鲸绘本  昆虫放大镜  夏夜的萤火虫</w:t>
      </w:r>
    </w:p>
    <w:p>
      <w:r>
        <w:t>作者：李幸纹著；陈和凯绘图</w:t>
      </w:r>
    </w:p>
    <w:p>
      <w:r>
        <w:t>出版社：北京：中国书店</w:t>
      </w:r>
    </w:p>
    <w:p>
      <w:r>
        <w:t>出版日期：2005</w:t>
      </w:r>
    </w:p>
    <w:p>
      <w:r>
        <w:t>总页数：35</w:t>
      </w:r>
    </w:p>
    <w:p>
      <w:r>
        <w:t>更多请访问教客网: www.jiaokey.com</w:t>
      </w:r>
    </w:p>
    <w:p>
      <w:r>
        <w:t>小蓝鲸绘本  昆虫放大镜  夏夜的萤火虫 评论地址：https://www.jiaokey.com/book/detail/14151504.html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