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爱唱歌的小鲸鱼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爱唱歌的小鲸鱼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本书出售、求购地址：https://www.jiaokey.com/book/detail/14151501.html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关键词搜索：https://www.jiaokey.com/tag/爱唱歌的小鲸鱼.html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