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坏脾气的章鱼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坏脾气的章鱼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本书出售、求购地址：https://www.jiaokey.com/book/detail/14151497.html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关键词搜索：https://www.jiaokey.com/tag/坏脾气的章鱼.html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