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水母的婚礼舞会</w:t>
      </w:r>
    </w:p>
    <w:p>
      <w:r>
        <w:rPr>
          <w:rFonts w:ascii="宋体" w:hAnsi="宋体" w:eastAsia="宋体"/>
          <w:sz w:val="24"/>
        </w:rPr>
        <w:t>赵凡谊著；许仲绮，王允中绘图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水母的婚礼舞会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赵凡谊著；许仲绮，王允中绘图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本书出售、求购地址：https://www.jiaokey.com/book/detail/14151496.html</w:t>
      </w:r>
    </w:p>
    <w:p>
      <w:r>
        <w:t>更多相关图书推荐：https://www.jiaokey.com</w:t>
      </w:r>
    </w:p>
    <w:p>
      <w:r>
        <w:t>赵凡谊著；许仲绮，王允中绘图 其他作品：https://www.jiaokey.com/tag/赵凡谊著；许仲绮，王允中绘图.html</w:t>
      </w:r>
    </w:p>
    <w:p>
      <w:r>
        <w:t>北京：中国书店 出版图书：https://www.jiaokey.com/tag/北京：中国书店.html</w:t>
      </w:r>
    </w:p>
    <w:p>
      <w:r>
        <w:t>关键词搜索：https://www.jiaokey.com/tag/水母的婚礼舞会.html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