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小企鹅要学飞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小企鹅要学飞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本书出售、求购地址：https://www.jiaokey.com/book/detail/14151485.html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关键词搜索：https://www.jiaokey.com/tag/小企鹅要学飞.html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