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超级好用的60个养生技巧  职场女性必备的最佳幽默养生手册  漫画版</w:t>
      </w:r>
    </w:p>
    <w:p>
      <w:r>
        <w:rPr>
          <w:rFonts w:ascii="宋体" w:hAnsi="宋体" w:eastAsia="宋体"/>
          <w:sz w:val="24"/>
        </w:rPr>
        <w:t>马琴著；郑中原，张晴绘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超级好用的60个养生技巧  职场女性必备的最佳幽默养生手册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马琴著；郑中原，张晴绘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本书出售、求购地址：https://www.jiaokey.com/book/detail/14151476.html</w:t>
      </w:r>
    </w:p>
    <w:p>
      <w:r>
        <w:t>更多相关图书推荐：https://www.jiaokey.com</w:t>
      </w:r>
    </w:p>
    <w:p>
      <w:r>
        <w:t>马琴著；郑中原，张晴绘 其他作品：https://www.jiaokey.com/tag/马琴著；郑中原，张晴绘.html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关键词搜索：https://www.jiaokey.com/tag/超级好用的60个养生技巧  职场女性必备的最佳幽默养生手册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