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书名：中华当代名医系列丛书  第3卷  医论拾蔗录</w:t>
      </w:r>
    </w:p>
    <w:p>
      <w:r>
        <w:t>作者：黄世明，黄砚永著</w:t>
      </w:r>
    </w:p>
    <w:p>
      <w:r>
        <w:t>出版社：北京:中医古籍出版社,2004.10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中华当代名医系列丛书  第3卷  医论拾蔗录 评论地址：https://www.jiaokey.com/book/detail/14151472.html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