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中医草药小百科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中医草药小百科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本书出售、求购地址：https://www.jiaokey.com/book/detail/14151470.html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关键词搜索：https://www.jiaokey.com/tag/中医草药小百科.html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