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书名：民间奇效良方  珍藏版</w:t>
      </w:r>
    </w:p>
    <w:p>
      <w:r>
        <w:t>作者：孟陶宁等主编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总页数：290</w:t>
      </w:r>
    </w:p>
    <w:p>
      <w:r>
        <w:t>更多请访问教客网: www.jiaokey.com</w:t>
      </w:r>
    </w:p>
    <w:p>
      <w:r>
        <w:t>民间奇效良方  珍藏版 评论地址：https://www.jiaokey.com/book/detail/14151460.html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