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书名：猴头菇与胃健康</w:t>
      </w:r>
    </w:p>
    <w:p>
      <w:r>
        <w:t>作者：张立主编；中国保健协会科普聚教育分会组织编写</w:t>
      </w:r>
    </w:p>
    <w:p>
      <w:r>
        <w:t>出版社：北京:中国医药科技出版社,2014.11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猴头菇与胃健康 评论地址：https://www.jiaokey.com/book/detail/14151451.html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