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中华美食宝典  火锅·杂烩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中华美食宝典  火锅·杂烩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本书出售、求购地址：https://www.jiaokey.com/book/detail/14151443.html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关键词搜索：https://www.jiaokey.com/tag/中华美食宝典  火锅·杂烩.html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