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书名：天天养生堂  刮痧拔罐祛百病</w:t>
      </w:r>
    </w:p>
    <w:p>
      <w:r>
        <w:t>作者：《天天养生堂》编委会编</w:t>
      </w:r>
    </w:p>
    <w:p>
      <w:r>
        <w:t>出版社：太原:山西科学技术出版社,2013.07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天天养生堂  刮痧拔罐祛百病 评论地址：https://www.jiaokey.com/book/detail/14151431.html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