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阴阳平衡百病消  双色图文版</w:t>
      </w:r>
    </w:p>
    <w:p>
      <w:r>
        <w:rPr>
          <w:rFonts w:ascii="宋体" w:hAnsi="宋体" w:eastAsia="宋体"/>
          <w:sz w:val="24"/>
        </w:rPr>
        <w:t>张仲源，宋璐璐编著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阴阳平衡百病消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张仲源，宋璐璐编著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本书出售、求购地址：https://www.jiaokey.com/book/detail/14151420.html</w:t>
      </w:r>
    </w:p>
    <w:p>
      <w:r>
        <w:t>更多相关图书推荐：https://www.jiaokey.com</w:t>
      </w:r>
    </w:p>
    <w:p>
      <w:r>
        <w:t>张仲源，宋璐璐编著 其他作品：https://www.jiaokey.com/tag/张仲源，宋璐璐编著.html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关键词搜索：https://www.jiaokey.com/tag/阴阳平衡百病消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