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书名：经络穴位按摩全书  超值全彩白金版</w:t>
      </w:r>
    </w:p>
    <w:p>
      <w:r>
        <w:t>作者：曲波编著</w:t>
      </w:r>
    </w:p>
    <w:p>
      <w:r>
        <w:t>出版社：北京:金盾出版社,2014.12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经络穴位按摩全书  超值全彩白金版 评论地址：https://www.jiaokey.com/book/detail/14151392.html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