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书名：穴位按压美容全书  最美女人养颜经</w:t>
      </w:r>
    </w:p>
    <w:p>
      <w:r>
        <w:t>作者：王洪峰，王喜臣，胡英华主编；阎琪，王宇峰，萨仁，潘鸿副主编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总页数：153</w:t>
      </w:r>
    </w:p>
    <w:p>
      <w:r>
        <w:t>更多请访问教客网: www.jiaokey.com</w:t>
      </w:r>
    </w:p>
    <w:p>
      <w:r>
        <w:t>穴位按压美容全书  最美女人养颜经 评论地址：https://www.jiaokey.com/book/detail/14151389.html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