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2016全国卫生专业技术资格考试  护理学专业（护师）押题宝</w:t>
      </w:r>
    </w:p>
    <w:p>
      <w:r>
        <w:rPr>
          <w:rFonts w:ascii="宋体" w:hAnsi="宋体" w:eastAsia="宋体"/>
          <w:sz w:val="24"/>
        </w:rPr>
        <w:t>张淑彦，魏保生主编；霍利敏，张宁宁副主编；杨伟，魏云，聂长杰，倪宁等编委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2016全国卫生专业技术资格考试  护理学专业（护师）押题宝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张淑彦，魏保生主编；霍利敏，张宁宁副主编；杨伟，魏云，聂长杰，倪宁等编委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本书出售、求购地址：https://www.jiaokey.com/book/detail/14151379.html</w:t>
      </w:r>
    </w:p>
    <w:p>
      <w:r>
        <w:t>更多相关图书推荐：https://www.jiaokey.com</w:t>
      </w:r>
    </w:p>
    <w:p>
      <w:r>
        <w:t>张淑彦，魏保生主编；霍利敏，张宁宁副主编；杨伟，魏云，聂长杰，倪宁等编委 其他作品：https://www.jiaokey.com/tag/张淑彦，魏保生主编；霍利敏，张宁宁副主编；杨伟，魏云，聂长杰，倪宁等编委.html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关键词搜索：https://www.jiaokey.com/tag/2016全国卫生专业技术资格考试  护理学专业（护师）押题宝.html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